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540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18810554240701481406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ч.3 ст.12.12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 xml:space="preserve">ЦАФАП ОДД ГАИ ГУ МВД России по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ч.3 ст.12.12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18810554240701481406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684175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18810554240701481406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7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0412365400725005402520125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7rplc-31">
    <w:name w:val="cat-Sum grp-17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